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993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Симонян В.Е.,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Симоняна Вячеслава </w:t>
      </w:r>
      <w:r>
        <w:rPr>
          <w:rFonts w:ascii="Times New Roman" w:eastAsia="Times New Roman" w:hAnsi="Times New Roman" w:cs="Times New Roman"/>
          <w:sz w:val="28"/>
          <w:szCs w:val="28"/>
        </w:rPr>
        <w:t>Ермоловича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Симонян В.Е.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Симонян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Симонян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Симонян В.Е.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1/1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ОБДПС ГАИ УМВД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Симонян В.Е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протокол о направлении на медицинское освидетельствование на состояние опьянения от 04.04.2025;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002125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Симоняна В.Е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Симоняна В.Е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Симоняна В.Е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Симоняна Вячеслава </w:t>
      </w:r>
      <w:r>
        <w:rPr>
          <w:rFonts w:ascii="Times New Roman" w:eastAsia="Times New Roman" w:hAnsi="Times New Roman" w:cs="Times New Roman"/>
          <w:sz w:val="28"/>
          <w:szCs w:val="28"/>
        </w:rPr>
        <w:t>Ермоловича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Симоняну В.Е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2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3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5032000</w:t>
      </w:r>
      <w:r>
        <w:rPr>
          <w:rFonts w:ascii="Times New Roman" w:eastAsia="Times New Roman" w:hAnsi="Times New Roman" w:cs="Times New Roman"/>
          <w:sz w:val="22"/>
          <w:szCs w:val="22"/>
        </w:rPr>
        <w:t>7021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CarNumbergrp-20rplc-21">
    <w:name w:val="cat-CarNumber grp-20 rplc-21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CarNumbergrp-20rplc-34">
    <w:name w:val="cat-CarNumber grp-20 rplc-34"/>
    <w:basedOn w:val="DefaultParagraphFont"/>
  </w:style>
  <w:style w:type="character" w:customStyle="1" w:styleId="cat-PhoneNumbergrp-22rplc-52">
    <w:name w:val="cat-PhoneNumber grp-22 rplc-52"/>
    <w:basedOn w:val="DefaultParagraphFont"/>
  </w:style>
  <w:style w:type="character" w:customStyle="1" w:styleId="cat-PhoneNumbergrp-23rplc-54">
    <w:name w:val="cat-PhoneNumber grp-23 rplc-54"/>
    <w:basedOn w:val="DefaultParagraphFont"/>
  </w:style>
  <w:style w:type="character" w:customStyle="1" w:styleId="cat-PhoneNumbergrp-24rplc-55">
    <w:name w:val="cat-PhoneNumber grp-24 rplc-55"/>
    <w:basedOn w:val="DefaultParagraphFont"/>
  </w:style>
  <w:style w:type="character" w:customStyle="1" w:styleId="cat-PhoneNumbergrp-25rplc-56">
    <w:name w:val="cat-PhoneNumber grp-25 rplc-56"/>
    <w:basedOn w:val="DefaultParagraphFont"/>
  </w:style>
  <w:style w:type="character" w:customStyle="1" w:styleId="cat-Addressgrp-5rplc-57">
    <w:name w:val="cat-Address grp-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